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书名：城市联盟的合作动力机制研究</w:t>
      </w:r>
    </w:p>
    <w:p>
      <w:r>
        <w:t>作者：靳景玉，曾胜著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城市联盟的合作动力机制研究 评论地址：https://www.jiaokey.com/book/detail/13059360.html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