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经济落后的历史透视</w:t>
      </w:r>
    </w:p>
    <w:p>
      <w:r>
        <w:rPr>
          <w:rFonts w:ascii="宋体" w:hAnsi="宋体" w:eastAsia="宋体"/>
          <w:sz w:val="24"/>
        </w:rPr>
        <w:t>（美）亚历山大·格申克龙著；张凤林译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经济落后的历史透视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（美）亚历山大·格申克龙著；张凤林译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本书出售、求购地址：https://www.jiaokey.com/book/detail/13059320.html</w:t>
      </w:r>
    </w:p>
    <w:p>
      <w:r>
        <w:t>更多相关图书推荐：https://www.jiaokey.com</w:t>
      </w:r>
    </w:p>
    <w:p>
      <w:r>
        <w:t>（美）亚历山大·格申克龙著；张凤林译 其他作品：https://www.jiaokey.com/tag/（美）亚历山大·格申克龙著；张凤林译.html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关键词搜索：https://www.jiaokey.com/tag/经济落后的历史透视.html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