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财务从不说假话  领导和员工必读的管理密码</w:t>
      </w:r>
    </w:p>
    <w:p>
      <w:r>
        <w:rPr>
          <w:rFonts w:ascii="宋体" w:hAnsi="宋体" w:eastAsia="宋体"/>
          <w:sz w:val="24"/>
        </w:rPr>
        <w:t>任小平著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财务从不说假话  领导和员工必读的管理密码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本书出售、求购地址：https://www.jiaokey.com/book/detail/13059318.html</w:t>
      </w:r>
    </w:p>
    <w:p>
      <w:r>
        <w:t>更多相关图书推荐：https://www.jiaokey.com</w:t>
      </w:r>
    </w:p>
    <w:p>
      <w:r>
        <w:t>任小平著 其他作品：https://www.jiaokey.com/tag/任小平著.html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关键词搜索：https://www.jiaokey.com/tag/财务从不说假话  领导和员工必读的管理密码.html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