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1820-1850年  第2分册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1820-1850年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本书出售、求购地址：https://www.jiaokey.com/book/detail/13059317.html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1820-1850年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