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各国的经济增长</w:t>
      </w:r>
    </w:p>
    <w:p>
      <w:r>
        <w:rPr>
          <w:rFonts w:ascii="宋体" w:hAnsi="宋体" w:eastAsia="宋体"/>
          <w:sz w:val="24"/>
        </w:rPr>
        <w:t>（美）西蒙·库兹涅茨著；常勋等译；石景云校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各国的经济增长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（美）西蒙·库兹涅茨著；常勋等译；石景云校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本书出售、求购地址：https://www.jiaokey.com/book/detail/13059311.html</w:t>
      </w:r>
    </w:p>
    <w:p>
      <w:r>
        <w:t>更多相关图书推荐：https://www.jiaokey.com</w:t>
      </w:r>
    </w:p>
    <w:p>
      <w:r>
        <w:t>（美）西蒙·库兹涅茨著；常勋等译；石景云校 其他作品：https://www.jiaokey.com/tag/（美）西蒙·库兹涅茨著；常勋等译；石景云校.html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关键词搜索：https://www.jiaokey.com/tag/各国的经济增长.html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