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书名：论影响社会上劳动阶级状况的环境</w:t>
      </w:r>
    </w:p>
    <w:p>
      <w:r>
        <w:t>作者：（英）约翰·巴顿著；薛蕃康译</w:t>
      </w:r>
    </w:p>
    <w:p>
      <w:r>
        <w:t>出版社：北京：商务印书馆</w:t>
      </w:r>
    </w:p>
    <w:p>
      <w:r>
        <w:t>出版日期：2011</w:t>
      </w:r>
    </w:p>
    <w:p>
      <w:r>
        <w:t>总页数：78</w:t>
      </w:r>
    </w:p>
    <w:p>
      <w:r>
        <w:t>更多请访问教客网: www.jiaokey.com</w:t>
      </w:r>
    </w:p>
    <w:p>
      <w:r>
        <w:t>论影响社会上劳动阶级状况的环境 评论地址：https://www.jiaokey.com/book/detail/13059299.html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