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金融资本  资本主义最新发展的研究</w:t>
      </w:r>
    </w:p>
    <w:p>
      <w:r>
        <w:rPr>
          <w:rFonts w:ascii="宋体" w:hAnsi="宋体" w:eastAsia="宋体"/>
          <w:sz w:val="24"/>
        </w:rPr>
        <w:t>（德）鲁道夫·希法亭著；福民等译；王辅民校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金融资本  资本主义最新发展的研究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（德）鲁道夫·希法亭著；福民等译；王辅民校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本书出售、求购地址：https://www.jiaokey.com/book/detail/13059290.html</w:t>
      </w:r>
    </w:p>
    <w:p>
      <w:r>
        <w:t>更多相关图书推荐：https://www.jiaokey.com</w:t>
      </w:r>
    </w:p>
    <w:p>
      <w:r>
        <w:t>（德）鲁道夫·希法亭著；福民等译；王辅民校 其他作品：https://www.jiaokey.com/tag/（德）鲁道夫·希法亭著；福民等译；王辅民校.html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关键词搜索：https://www.jiaokey.com/tag/金融资本  资本主义最新发展的研究.html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