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桥梁工程装备论文集</w:t>
      </w:r>
    </w:p>
    <w:p>
      <w:r>
        <w:rPr>
          <w:rFonts w:ascii="宋体" w:hAnsi="宋体" w:eastAsia="宋体"/>
          <w:sz w:val="24"/>
        </w:rPr>
        <w:t>中铁大桥局集团有限公司，武汉重工集团股份有限公司，《桥梁》杂志社编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桥梁工程装备论文集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中铁大桥局集团有限公司，武汉重工集团股份有限公司，《桥梁》杂志社编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本书出售、求购地址：https://www.jiaokey.com/book/detail/13059247.html</w:t>
      </w:r>
    </w:p>
    <w:p>
      <w:r>
        <w:t>更多相关图书推荐：https://www.jiaokey.com</w:t>
      </w:r>
    </w:p>
    <w:p>
      <w:r>
        <w:t>中铁大桥局集团有限公司，武汉重工集团股份有限公司，《桥梁》杂志社编 其他作品：https://www.jiaokey.com/tag/中铁大桥局集团有限公司，武汉重工集团股份有限公司，《桥梁》杂志社编.html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关键词搜索：https://www.jiaokey.com/tag/桥梁工程装备论文集.html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