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医案医话医论随笔  1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医案医话医论随笔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本书出售、求购地址：https://www.jiaokey.com/book/detail/13059209.html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医案医话医论随笔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