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书名：看这本书巧治失眠</w:t>
      </w:r>
    </w:p>
    <w:p>
      <w:r>
        <w:t>作者：李艳，慈艳丽主编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看这本书巧治失眠 评论地址：https://www.jiaokey.com/book/detail/13059203.html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