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书名：“工商融和”的食品专业人才培养模式创新及实践</w:t>
      </w:r>
    </w:p>
    <w:p>
      <w:r>
        <w:t>作者：邓少平主编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“工商融和”的食品专业人才培养模式创新及实践 评论地址：https://www.jiaokey.com/book/detail/13059198.html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