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伊恩·麦格哈格  设计遵从自然</w:t>
      </w:r>
    </w:p>
    <w:p>
      <w:r>
        <w:rPr>
          <w:rFonts w:ascii="宋体" w:hAnsi="宋体" w:eastAsia="宋体"/>
          <w:sz w:val="24"/>
        </w:rPr>
        <w:t>理查德TT福曼著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伊恩·麦格哈格  设计遵从自然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理查德TT福曼著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本书出售、求购地址：https://www.jiaokey.com/book/detail/13059177.html</w:t>
      </w:r>
    </w:p>
    <w:p>
      <w:r>
        <w:t>更多相关图书推荐：https://www.jiaokey.com</w:t>
      </w:r>
    </w:p>
    <w:p>
      <w:r>
        <w:t>理查德TT福曼著 其他作品：https://www.jiaokey.com/tag/理查德TT福曼著.html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关键词搜索：https://www.jiaokey.com/tag/伊恩·麦格哈格  设计遵从自然.html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