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叶淼林主编；宋寿白，侯为波，姚云飞副主编；胡学平，余桂东，张海等参编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叶淼林主编；宋寿白，侯为波，姚云飞副主编；胡学平，余桂东，张海等参编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本书出售、求购地址：https://www.jiaokey.com/book/detail/13059167.html</w:t>
      </w:r>
    </w:p>
    <w:p>
      <w:r>
        <w:t>更多相关图书推荐：https://www.jiaokey.com</w:t>
      </w:r>
    </w:p>
    <w:p>
      <w:r>
        <w:t>叶淼林主编；宋寿白，侯为波，姚云飞副主编；胡学平，余桂东，张海等参编 其他作品：https://www.jiaokey.com/tag/叶淼林主编；宋寿白，侯为波，姚云飞副主编；胡学平，余桂东，张海等参编.html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