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书名：远离肿瘤的智慧  专家教您如何预防肿瘤</w:t>
      </w:r>
    </w:p>
    <w:p>
      <w:r>
        <w:t>作者:黄金昶，刘力，杨淑娴著</w:t>
      </w:r>
    </w:p>
    <w:p>
      <w:r>
        <w:t>出版社:北京:知识产权出版社,2012.05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远离肿瘤的智慧  专家教您如何预防肿瘤评论地址：https://www.jiaokey.com/book/detail/13059155.html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