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工业革命以来的英国环境史</w:t>
      </w:r>
    </w:p>
    <w:p>
      <w:r>
        <w:rPr>
          <w:rFonts w:ascii="宋体" w:hAnsi="宋体" w:eastAsia="宋体"/>
          <w:sz w:val="24"/>
        </w:rPr>
        <w:t>（英）布雷恩·威廉·克拉普著；王黎译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工业革命以来的英国环境史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（英）布雷恩·威廉·克拉普著；王黎译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本书出售、求购地址：https://www.jiaokey.com/book/detail/13059154.html</w:t>
      </w:r>
    </w:p>
    <w:p>
      <w:r>
        <w:t>更多相关图书推荐：https://www.jiaokey.com</w:t>
      </w:r>
    </w:p>
    <w:p>
      <w:r>
        <w:t>（英）布雷恩·威廉·克拉普著；王黎译 其他作品：https://www.jiaokey.com/tag/（英）布雷恩·威廉·克拉普著；王黎译.html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关键词搜索：https://www.jiaokey.com/tag/工业革命以来的英国环境史.html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