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书名：中医体质养生  形神兼养</w:t>
      </w:r>
    </w:p>
    <w:p>
      <w:r>
        <w:t>作者：傅杰英著</w:t>
      </w:r>
    </w:p>
    <w:p>
      <w:r>
        <w:t>出版社：北京:军事医学科学出版社,2011.11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中医体质养生  形神兼养 评论地址：https://www.jiaokey.com/book/detail/13059146.html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