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人体不可缺少的4%  你了解身体必需的矿物质吗？</w:t>
      </w:r>
    </w:p>
    <w:p>
      <w:r>
        <w:rPr>
          <w:rFonts w:ascii="宋体" w:hAnsi="宋体" w:eastAsia="宋体"/>
          <w:sz w:val="24"/>
        </w:rPr>
        <w:t>（日）野口哲典著；时江涛译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人体不可缺少的4%  你了解身体必需的矿物质吗？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（日）野口哲典著；时江涛译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本书出售、求购地址：https://www.jiaokey.com/book/detail/13059119.html</w:t>
      </w:r>
    </w:p>
    <w:p>
      <w:r>
        <w:t>更多相关图书推荐：https://www.jiaokey.com</w:t>
      </w:r>
    </w:p>
    <w:p>
      <w:r>
        <w:t>（日）野口哲典著；时江涛译 其他作品：https://www.jiaokey.com/tag/（日）野口哲典著；时江涛译.html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关键词搜索：https://www.jiaokey.com/tag/人体不可缺少的4%  你了解身体必需的矿物质吗？.html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