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书名：法国葡萄酒品鉴</w:t>
      </w:r>
    </w:p>
    <w:p>
      <w:r>
        <w:t>作者：（英）约瑟夫著；蔡静如译</w:t>
      </w:r>
    </w:p>
    <w:p>
      <w:r>
        <w:t>出版社：北京:旅游教育出版社,2012.04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法国葡萄酒品鉴 评论地址：https://www.jiaokey.com/book/detail/13059118.html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