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中国当代画坛南北最具影响力三大名家作品鉴赏  阿万提 刘大为  贾又福</w:t>
      </w:r>
    </w:p>
    <w:p>
      <w:r>
        <w:rPr>
          <w:rFonts w:ascii="宋体" w:hAnsi="宋体" w:eastAsia="宋体"/>
          <w:sz w:val="24"/>
        </w:rPr>
        <w:t>刘少东主编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中国当代画坛南北最具影响力三大名家作品鉴赏  阿万提 刘大为  贾又福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本书出售、求购地址：https://www.jiaokey.com/book/detail/13059111.html</w:t>
      </w:r>
    </w:p>
    <w:p>
      <w:r>
        <w:t>更多相关图书推荐：https://www.jiaokey.com</w:t>
      </w:r>
    </w:p>
    <w:p>
      <w:r>
        <w:t>刘少东主编 其他作品：https://www.jiaokey.com/tag/刘少东主编.html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关键词搜索：https://www.jiaokey.com/tag/中国当代画坛南北最具影响力三大名家作品鉴赏  阿万提 刘大为  贾又福.html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