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责任力创造幸福  员工必读的职场真经</w:t>
      </w:r>
    </w:p>
    <w:p>
      <w:r>
        <w:rPr>
          <w:rFonts w:ascii="宋体" w:hAnsi="宋体" w:eastAsia="宋体"/>
          <w:sz w:val="24"/>
        </w:rPr>
        <w:t>张瀚编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责任力创造幸福  员工必读的职场真经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本书出售、求购地址：https://www.jiaokey.com/book/detail/13059068.html</w:t>
      </w:r>
    </w:p>
    <w:p>
      <w:r>
        <w:t>更多相关图书推荐：https://www.jiaokey.com</w:t>
      </w:r>
    </w:p>
    <w:p>
      <w:r>
        <w:t>张瀚编 其他作品：https://www.jiaokey.com/tag/张瀚编.html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关键词搜索：https://www.jiaokey.com/tag/责任力创造幸福  员工必读的职场真经.html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