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菜鸟起飞电脑入门  实例版  双色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菜鸟起飞电脑入门  实例版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本书出售、求购地址：https://www.jiaokey.com/book/detail/13059067.html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关键词搜索：https://www.jiaokey.com/tag/菜鸟起飞电脑入门  实例版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