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法国女孩会塑身  神奇三周塑造平坦小腹与翘臀  双色</w:t>
      </w:r>
    </w:p>
    <w:p>
      <w:r>
        <w:rPr>
          <w:rFonts w:ascii="宋体" w:hAnsi="宋体" w:eastAsia="宋体"/>
          <w:sz w:val="24"/>
        </w:rPr>
        <w:t>（法）丽迪·瑞馨著；治棋译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法国女孩会塑身  神奇三周塑造平坦小腹与翘臀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（法）丽迪·瑞馨著；治棋译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本书出售、求购地址：https://www.jiaokey.com/book/detail/13059066.html</w:t>
      </w:r>
    </w:p>
    <w:p>
      <w:r>
        <w:t>更多相关图书推荐：https://www.jiaokey.com</w:t>
      </w:r>
    </w:p>
    <w:p>
      <w:r>
        <w:t>（法）丽迪·瑞馨著；治棋译 其他作品：https://www.jiaokey.com/tag/（法）丽迪·瑞馨著；治棋译.html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关键词搜索：https://www.jiaokey.com/tag/法国女孩会塑身  神奇三周塑造平坦小腹与翘臀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