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最美书系  最美的作家经典赏读本  鲁迅</w:t>
      </w:r>
    </w:p>
    <w:p>
      <w:r>
        <w:rPr>
          <w:rFonts w:ascii="宋体" w:hAnsi="宋体" w:eastAsia="宋体"/>
          <w:sz w:val="24"/>
        </w:rPr>
        <w:t>鲁迅著；立言主编；郭立云，姚静，祖雪媛等副主编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最美书系  最美的作家经典赏读本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鲁迅著；立言主编；郭立云，姚静，祖雪媛等副主编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本书出售、求购地址：https://www.jiaokey.com/book/detail/13059051.html</w:t>
      </w:r>
    </w:p>
    <w:p>
      <w:r>
        <w:t>更多相关图书推荐：https://www.jiaokey.com</w:t>
      </w:r>
    </w:p>
    <w:p>
      <w:r>
        <w:t>鲁迅著；立言主编；郭立云，姚静，祖雪媛等副主编 其他作品：https://www.jiaokey.com/tag/鲁迅著；立言主编；郭立云，姚静，祖雪媛等副主编.html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关键词搜索：https://www.jiaokey.com/tag/最美书系  最美的作家经典赏读本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