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教师文娱活动指南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教师文娱活动指南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本书出售、求购地址：https://www.jiaokey.com/book/detail/13059034.html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关键词搜索：https://www.jiaokey.com/tag/教师文娱活动指南.html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