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书名：闯进富豪圈的女人  英文版</w:t>
      </w:r>
    </w:p>
    <w:p>
      <w:r>
        <w:t>作者：董少鹏主编；彭春来，闫立良副主编</w:t>
      </w:r>
    </w:p>
    <w:p>
      <w:r>
        <w:t>出版社：北京:新世界出版社,2011.07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闯进富豪圈的女人  英文版 评论地址：https://www.jiaokey.com/book/detail/13059025.html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