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把图书馆打造成传播知识的圣地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把图书馆打造成传播知识的圣地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本书出售、求购地址：https://www.jiaokey.com/book/detail/13059024.html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关键词搜索：https://www.jiaokey.com/tag/把图书馆打造成传播知识的圣地.html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