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慢慢喝水，就能消除焦虑的慢动作冥想法</w:t>
      </w:r>
    </w:p>
    <w:p>
      <w:r>
        <w:rPr>
          <w:rFonts w:ascii="宋体" w:hAnsi="宋体" w:eastAsia="宋体"/>
          <w:sz w:val="24"/>
        </w:rPr>
        <w:t>（日）阿鲁老和尚著；酸奶译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慢慢喝水，就能消除焦虑的慢动作冥想法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（日）阿鲁老和尚著；酸奶译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本书出售、求购地址：https://www.jiaokey.com/book/detail/13059021.html</w:t>
      </w:r>
    </w:p>
    <w:p>
      <w:r>
        <w:t>更多相关图书推荐：https://www.jiaokey.com</w:t>
      </w:r>
    </w:p>
    <w:p>
      <w:r>
        <w:t>（日）阿鲁老和尚著；酸奶译 其他作品：https://www.jiaokey.com/tag/（日）阿鲁老和尚著；酸奶译.html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关键词搜索：https://www.jiaokey.com/tag/慢慢喝水，就能消除焦虑的慢动作冥想法.html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