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我的第一本声音教练书</w:t>
      </w:r>
    </w:p>
    <w:p>
      <w:r>
        <w:rPr>
          <w:rFonts w:ascii="宋体" w:hAnsi="宋体" w:eastAsia="宋体"/>
          <w:sz w:val="24"/>
        </w:rPr>
        <w:t>（英）朱迪·艾普斯著；刘庆婧译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我的第一本声音教练书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（英）朱迪·艾普斯著；刘庆婧译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本书出售、求购地址：https://www.jiaokey.com/book/detail/13059019.html</w:t>
      </w:r>
    </w:p>
    <w:p>
      <w:r>
        <w:t>更多相关图书推荐：https://www.jiaokey.com</w:t>
      </w:r>
    </w:p>
    <w:p>
      <w:r>
        <w:t>（英）朱迪·艾普斯著；刘庆婧译 其他作品：https://www.jiaokey.com/tag/（英）朱迪·艾普斯著；刘庆婧译.html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关键词搜索：https://www.jiaokey.com/tag/我的第一本声音教练书.html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