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世事如斯  奈保尔正传</w:t>
      </w:r>
    </w:p>
    <w:p>
      <w:r>
        <w:rPr>
          <w:rFonts w:ascii="宋体" w:hAnsi="宋体" w:eastAsia="宋体"/>
          <w:sz w:val="24"/>
        </w:rPr>
        <w:t>（美）帕特里克·弗伦奇著；周成林译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世事如斯  奈保尔正传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（美）帕特里克·弗伦奇著；周成林译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本书出售、求购地址：https://www.jiaokey.com/book/detail/13059002.html</w:t>
      </w:r>
    </w:p>
    <w:p>
      <w:r>
        <w:t>更多相关图书推荐：https://www.jiaokey.com</w:t>
      </w:r>
    </w:p>
    <w:p>
      <w:r>
        <w:t>（美）帕特里克·弗伦奇著；周成林译 其他作品：https://www.jiaokey.com/tag/（美）帕特里克·弗伦奇著；周成林译.html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关键词搜索：https://www.jiaokey.com/tag/世事如斯  奈保尔正传.html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