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书名：酒店实用英语</w:t>
      </w:r>
    </w:p>
    <w:p>
      <w:r>
        <w:t>作者：江波，李啟金主编；蒋红，盛夏副主编</w:t>
      </w:r>
    </w:p>
    <w:p>
      <w:r>
        <w:t>出版社：天津：天津大学出版社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酒店实用英语 评论地址：https://www.jiaokey.com/book/detail/13058988.html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