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精神，点燃人类灵魂的圣火</w:t>
      </w:r>
    </w:p>
    <w:p>
      <w:r>
        <w:rPr>
          <w:rFonts w:ascii="宋体" w:hAnsi="宋体" w:eastAsia="宋体"/>
          <w:sz w:val="24"/>
        </w:rPr>
        <w:t>屈平，金涛主编；温志成，左保凤副主编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精神，点燃人类灵魂的圣火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屈平，金涛主编；温志成，左保凤副主编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本书出售、求购地址：https://www.jiaokey.com/book/detail/13058973.html</w:t>
      </w:r>
    </w:p>
    <w:p>
      <w:r>
        <w:t>更多相关图书推荐：https://www.jiaokey.com</w:t>
      </w:r>
    </w:p>
    <w:p>
      <w:r>
        <w:t>屈平，金涛主编；温志成，左保凤副主编 其他作品：https://www.jiaokey.com/tag/屈平，金涛主编；温志成，左保凤副主编.html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关键词搜索：https://www.jiaokey.com/tag/精神，点燃人类灵魂的圣火.html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