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书名：离奇死法大百科</w:t>
      </w:r>
    </w:p>
    <w:p>
      <w:r>
        <w:t>作者：（美）迈克尔·拉尔戈著；赵娟娟，衣光春，史培华育</w:t>
      </w:r>
    </w:p>
    <w:p>
      <w:r>
        <w:t>出版社：北京:新星出版社,2012.05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离奇死法大百科 评论地址：https://www.jiaokey.com/book/detail/13058947.html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