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考研数学名师名家概率论与数理统计辅导讲义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考研数学名师名家概率论与数理统计辅导讲义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本书出售、求购地址：https://www.jiaokey.com/book/detail/13058934.html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关键词搜索：https://www.jiaokey.com/tag/考研数学名师名家概率论与数理统计辅导讲义.html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