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超越挫折心理学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超越挫折心理学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本书出售、求购地址：https://www.jiaokey.com/book/detail/13058919.html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关键词搜索：https://www.jiaokey.com/tag/超越挫折心理学.html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