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作者：高职高专规划新教材编审委员会组编；杜海军，张淑红主编；赵生虎，张大林，李新竹副主编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机械制图 评论地址：https://www.jiaokey.com/book/detail/13058899.html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