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跟明星一起学英语  携手七位知名艺人</w:t>
      </w:r>
    </w:p>
    <w:p>
      <w:r>
        <w:rPr>
          <w:rFonts w:ascii="宋体" w:hAnsi="宋体" w:eastAsia="宋体"/>
          <w:sz w:val="24"/>
        </w:rPr>
        <w:t>（韩）金憙珍主编；祝莉丽翻译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跟明星一起学英语  携手七位知名艺人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（韩）金憙珍主编；祝莉丽翻译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本书出售、求购地址：https://www.jiaokey.com/book/detail/13058836.html</w:t>
      </w:r>
    </w:p>
    <w:p>
      <w:r>
        <w:t>更多相关图书推荐：https://www.jiaokey.com</w:t>
      </w:r>
    </w:p>
    <w:p>
      <w:r>
        <w:t>（韩）金憙珍主编；祝莉丽翻译 其他作品：https://www.jiaokey.com/tag/（韩）金憙珍主编；祝莉丽翻译.html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关键词搜索：https://www.jiaokey.com/tag/跟明星一起学英语  携手七位知名艺人.html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