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书名：图文英语分级阅读 VI 钻石级</w:t>
      </w:r>
    </w:p>
    <w:p>
      <w:r>
        <w:t>作者：（澳）伊丽莎白·贝斯特著；（澳）詹妮·道森图；小火花编译组译</w:t>
      </w:r>
    </w:p>
    <w:p>
      <w:r>
        <w:t>出版社：南昌:二十一世纪出版社,2005.09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图文英语分级阅读 VI 钻石级 评论地址：https://www.jiaokey.com/book/detail/13058822.html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