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2  “打开”你的耳朵</w:t>
      </w:r>
    </w:p>
    <w:p>
      <w:r>
        <w:rPr>
          <w:rFonts w:ascii="宋体" w:hAnsi="宋体" w:eastAsia="宋体"/>
          <w:sz w:val="24"/>
        </w:rPr>
        <w:t>AESOP原著；艾格平译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2  “打开”你的耳朵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AESOP原著；艾格平译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本书出售、求购地址：https://www.jiaokey.com/book/detail/13058803.html</w:t>
      </w:r>
    </w:p>
    <w:p>
      <w:r>
        <w:t>更多相关图书推荐：https://www.jiaokey.com</w:t>
      </w:r>
    </w:p>
    <w:p>
      <w:r>
        <w:t>AESOP原著；艾格平译 其他作品：https://www.jiaokey.com/tag/AESOP原著；艾格平译.html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关键词搜索：https://www.jiaokey.com/tag/伊索寓言  2  “打开”你的耳朵.html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