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媒介融合时代的党报路径探索  厦门日报社新闻论文特辑</w:t>
      </w:r>
    </w:p>
    <w:p>
      <w:r>
        <w:rPr>
          <w:rFonts w:ascii="宋体" w:hAnsi="宋体" w:eastAsia="宋体"/>
          <w:sz w:val="24"/>
        </w:rPr>
        <w:t>厦门日报社编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媒介融合时代的党报路径探索  厦门日报社新闻论文特辑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本书出售、求购地址：https://www.jiaokey.com/book/detail/13058734.html</w:t>
      </w:r>
    </w:p>
    <w:p>
      <w:r>
        <w:t>更多相关图书推荐：https://www.jiaokey.com</w:t>
      </w:r>
    </w:p>
    <w:p>
      <w:r>
        <w:t>厦门日报社编 其他作品：https://www.jiaokey.com/tag/厦门日报社编.html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关键词搜索：https://www.jiaokey.com/tag/媒介融合时代的党报路径探索  厦门日报社新闻论文特辑.html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