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先锋数字艺术  全球50位数字艺术家作品赏析及访谈</w:t>
      </w:r>
    </w:p>
    <w:p>
      <w:r>
        <w:rPr>
          <w:rFonts w:ascii="宋体" w:hAnsi="宋体" w:eastAsia="宋体"/>
          <w:sz w:val="24"/>
        </w:rPr>
        <w:t>于晓华编著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先锋数字艺术  全球50位数字艺术家作品赏析及访谈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本书出售、求购地址：https://www.jiaokey.com/book/detail/13058721.html</w:t>
      </w:r>
    </w:p>
    <w:p>
      <w:r>
        <w:t>更多相关图书推荐：https://www.jiaokey.com</w:t>
      </w:r>
    </w:p>
    <w:p>
      <w:r>
        <w:t>于晓华编著 其他作品：https://www.jiaokey.com/tag/于晓华编著.html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关键词搜索：https://www.jiaokey.com/tag/先锋数字艺术  全球50位数字艺术家作品赏析及访谈.html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