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漫画技法经典77例  2  Q版篇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漫画技法经典77例  2  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本书出售、求购地址：https://www.jiaokey.com/book/detail/13058685.html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关键词搜索：https://www.jiaokey.com/tag/漫画技法经典77例  2  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