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木雕的传说</w:t>
      </w:r>
    </w:p>
    <w:p>
      <w:r>
        <w:rPr>
          <w:rFonts w:ascii="宋体" w:hAnsi="宋体" w:eastAsia="宋体"/>
          <w:sz w:val="24"/>
        </w:rPr>
        <w:t>斯仁那达米德作曲；金正平编剧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木雕的传说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斯仁那达米德作曲；金正平编剧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本书出售、求购地址：https://www.jiaokey.com/book/detail/13058678.html</w:t>
      </w:r>
    </w:p>
    <w:p>
      <w:r>
        <w:t>更多相关图书推荐：https://www.jiaokey.com</w:t>
      </w:r>
    </w:p>
    <w:p>
      <w:r>
        <w:t>斯仁那达米德作曲；金正平编剧 其他作品：https://www.jiaokey.com/tag/斯仁那达米德作曲；金正平编剧.html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关键词搜索：https://www.jiaokey.com/tag/木雕的传说.html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