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动漫大图鉴  2  Q版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动漫大图鉴  2  Q版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本书出售、求购地址：https://www.jiaokey.com/book/detail/13058674.html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关键词搜索：https://www.jiaokey.com/tag/动漫大图鉴  2  Q版.html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