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全球化背景下的外国语言文学研究丛书  女性书写与书写女性  20世纪英美女性文学研究</w:t>
      </w:r>
    </w:p>
    <w:p>
      <w:r>
        <w:rPr>
          <w:rFonts w:ascii="宋体" w:hAnsi="宋体" w:eastAsia="宋体"/>
          <w:sz w:val="24"/>
        </w:rPr>
        <w:t>刘岩，马建军，张欣等编著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全球化背景下的外国语言文学研究丛书  女性书写与书写女性  20世纪英美女性文学研究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刘岩，马建军，张欣等编著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本书出售、求购地址：https://www.jiaokey.com/book/detail/13058645.html</w:t>
      </w:r>
    </w:p>
    <w:p>
      <w:r>
        <w:t>更多相关图书推荐：https://www.jiaokey.com</w:t>
      </w:r>
    </w:p>
    <w:p>
      <w:r>
        <w:t>刘岩，马建军，张欣等编著 其他作品：https://www.jiaokey.com/tag/刘岩，马建军，张欣等编著.html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关键词搜索：https://www.jiaokey.com/tag/全球化背景下的外国语言文学研究丛书  女性书写与书写女性  20世纪英美女性文学研究.html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