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书名：寂寞的王朝  东汉帝国往事  第1卷  龙驹沃血</w:t>
      </w:r>
    </w:p>
    <w:p>
      <w:r>
        <w:t>作者：雪域姚源著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寂寞的王朝  东汉帝国往事  第1卷  龙驹沃血 评论地址：https://www.jiaokey.com/book/detail/13058639.html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