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书名：民心  吉隆坡暨雪兰莪中华大会堂堂讯</w:t>
      </w:r>
    </w:p>
    <w:p>
      <w:r>
        <w:t>作者：</w:t>
      </w:r>
    </w:p>
    <w:p>
      <w:r>
        <w:t>出版社：吉隆坡暨雪兰莪中华大会堂,2007.12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民心  吉隆坡暨雪兰莪中华大会堂堂讯 评论地址：https://www.jiaokey.com/book/detail/13058606.html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