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书名：澳大利亚华人史 1888-1995=C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澳大利亚华人史 1888-1995=C 评论地址：https://www.jiaokey.com/book/detail/13058590.html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