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共同的容宏  纪念容宏毕业于美国耶鲁大学150周年活动纪实</w:t>
      </w:r>
    </w:p>
    <w:p>
      <w:r>
        <w:rPr>
          <w:rFonts w:ascii="宋体" w:hAnsi="宋体" w:eastAsia="宋体"/>
          <w:sz w:val="24"/>
        </w:rPr>
        <w:t>珠海容宏与留美幼童研究会主编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共同的容宏  纪念容宏毕业于美国耶鲁大学150周年活动纪实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珠海容宏与留美幼童研究会主编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本书出售、求购地址：https://www.jiaokey.com/book/detail/13058576.html</w:t>
      </w:r>
    </w:p>
    <w:p>
      <w:r>
        <w:t>更多相关图书推荐：https://www.jiaokey.com</w:t>
      </w:r>
    </w:p>
    <w:p>
      <w:r>
        <w:t>珠海容宏与留美幼童研究会主编 其他作品：https://www.jiaokey.com/tag/珠海容宏与留美幼童研究会主编.html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关键词搜索：https://www.jiaokey.com/tag/共同的容宏  纪念容宏毕业于美国耶鲁大学150周年活动纪实.html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