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书名：重修晚景邓公祠暨扩建小海校舍  纪念册</w:t>
      </w:r>
    </w:p>
    <w:p>
      <w:r>
        <w:t>作者：洪玉华，蔡丽丽编</w:t>
      </w:r>
    </w:p>
    <w:p>
      <w:r>
        <w:t>出版社：</w:t>
      </w:r>
    </w:p>
    <w:p>
      <w:r>
        <w:t>出版日期：1991.10</w:t>
      </w:r>
    </w:p>
    <w:p>
      <w:r>
        <w:t>总页数：72</w:t>
      </w:r>
    </w:p>
    <w:p>
      <w:r>
        <w:t>更多请访问教客网: www.jiaokey.com</w:t>
      </w:r>
    </w:p>
    <w:p>
      <w:r>
        <w:t>重修晚景邓公祠暨扩建小海校舍  纪念册 评论地址：https://www.jiaokey.com/book/detail/13058535.html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