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最后净土的入口  中外著名诗人眼中的青海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最后净土的入口  中外著名诗人眼中的青海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本书出售、求购地址：https://www.jiaokey.com/book/detail/13058517.html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关键词搜索：https://www.jiaokey.com/tag/最后净土的入口  中外著名诗人眼中的青海.html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